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Умирзакова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86241101019226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0412365400765004552520147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